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86MS0079-01-2024-003373-44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05-0527/2615/2024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Кузьмина Владимира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07.11.2023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Кузьмин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18810586230825050479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25.08.2023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Кузьмин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18810586230825050479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25.08.2023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В.О.,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имело место 08.11.2023 в 00 часов 01 минуту, поскольку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18810586230825050479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25.08.2023 года,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06.09.2023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Владимира Олеговича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0412365400795005272420158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2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3rplc-50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48">
    <w:name w:val="cat-UserDefined grp-32 rplc-48"/>
    <w:basedOn w:val="DefaultParagraphFont"/>
  </w:style>
  <w:style w:type="character" w:customStyle="1" w:styleId="cat-UserDefinedgrp-33rplc-50">
    <w:name w:val="cat-UserDefined grp-33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